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3" w:type="pct"/>
        <w:tblLook w:val="0600" w:firstRow="0" w:lastRow="0" w:firstColumn="0" w:lastColumn="0" w:noHBand="1" w:noVBand="1"/>
        <w:tblDescription w:val="Indelingstabel"/>
      </w:tblPr>
      <w:tblGrid>
        <w:gridCol w:w="9429"/>
      </w:tblGrid>
      <w:tr w:rsidR="00CB0809" w14:paraId="414EC595" w14:textId="77777777" w:rsidTr="00485AB4">
        <w:trPr>
          <w:trHeight w:val="606"/>
        </w:trPr>
        <w:tc>
          <w:tcPr>
            <w:tcW w:w="9429" w:type="dxa"/>
          </w:tcPr>
          <w:p w14:paraId="63DA1B1B" w14:textId="2208A624" w:rsidR="00CB0809" w:rsidRDefault="00C032C9" w:rsidP="00CF4773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6C36592" wp14:editId="4BE8BA97">
                  <wp:simplePos x="0" y="0"/>
                  <wp:positionH relativeFrom="margin">
                    <wp:posOffset>2735580</wp:posOffset>
                  </wp:positionH>
                  <wp:positionV relativeFrom="paragraph">
                    <wp:posOffset>-20320</wp:posOffset>
                  </wp:positionV>
                  <wp:extent cx="3610098" cy="526589"/>
                  <wp:effectExtent l="0" t="0" r="0" b="6985"/>
                  <wp:wrapNone/>
                  <wp:docPr id="2039447125" name="Afbeelding 1" descr="Afbeelding met tekst, Lettertype, wit, typograf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447125" name="Afbeelding 1" descr="Afbeelding met tekst, Lettertype, wit, typografi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0098" cy="526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B0809" w14:paraId="6E02B59D" w14:textId="77777777" w:rsidTr="00485AB4">
        <w:trPr>
          <w:trHeight w:val="957"/>
        </w:trPr>
        <w:tc>
          <w:tcPr>
            <w:tcW w:w="9429" w:type="dxa"/>
          </w:tcPr>
          <w:p w14:paraId="39206127" w14:textId="64CC2B05" w:rsidR="00F873D0" w:rsidRDefault="00F873D0" w:rsidP="009530AB">
            <w:pPr>
              <w:pStyle w:val="Contactgegevens"/>
              <w:jc w:val="center"/>
            </w:pPr>
            <w:r>
              <w:t xml:space="preserve">                                                                                     </w:t>
            </w:r>
          </w:p>
          <w:p w14:paraId="3C017F85" w14:textId="4A16E6F9" w:rsidR="00F873D0" w:rsidRPr="00752FC4" w:rsidRDefault="00F873D0" w:rsidP="00CB0809">
            <w:pPr>
              <w:pStyle w:val="Contactgegevens"/>
            </w:pPr>
          </w:p>
          <w:p w14:paraId="18026C81" w14:textId="01BF02F9" w:rsidR="00CB0809" w:rsidRPr="00752FC4" w:rsidRDefault="00CB0809" w:rsidP="00CB0809">
            <w:pPr>
              <w:pStyle w:val="Contactgegevens"/>
            </w:pPr>
          </w:p>
          <w:p w14:paraId="300940AB" w14:textId="1FD4A57D" w:rsidR="00CB0809" w:rsidRDefault="00CB0809" w:rsidP="00F873D0">
            <w:pPr>
              <w:pStyle w:val="Contactgegevens"/>
              <w:jc w:val="left"/>
            </w:pPr>
          </w:p>
        </w:tc>
      </w:tr>
    </w:tbl>
    <w:p w14:paraId="4D0FFD0E" w14:textId="5E273AD3" w:rsidR="00C032C9" w:rsidRPr="00133C94" w:rsidRDefault="00C032C9" w:rsidP="00C032C9">
      <w:pPr>
        <w:rPr>
          <w:rFonts w:ascii="Calibri" w:hAnsi="Calibri" w:cs="Arial"/>
          <w:sz w:val="20"/>
          <w:szCs w:val="19"/>
        </w:rPr>
      </w:pPr>
      <w:r w:rsidRPr="00133C94">
        <w:rPr>
          <w:rFonts w:ascii="Calibri" w:hAnsi="Calibri" w:cs="Arial"/>
          <w:b/>
          <w:sz w:val="32"/>
          <w:szCs w:val="19"/>
        </w:rPr>
        <w:t>AGENDA</w:t>
      </w:r>
      <w:r w:rsidRPr="00133C94">
        <w:rPr>
          <w:rFonts w:ascii="Calibri" w:hAnsi="Calibri" w:cs="Arial"/>
          <w:sz w:val="32"/>
          <w:szCs w:val="19"/>
        </w:rPr>
        <w:t xml:space="preserve"> </w:t>
      </w:r>
    </w:p>
    <w:p w14:paraId="796BD21B" w14:textId="77777777" w:rsidR="00C032C9" w:rsidRPr="00834F47" w:rsidRDefault="00C032C9" w:rsidP="00C032C9">
      <w:pPr>
        <w:rPr>
          <w:rFonts w:ascii="Calibri" w:hAnsi="Calibri" w:cs="Arial"/>
          <w:b/>
          <w:bCs/>
          <w:sz w:val="19"/>
          <w:szCs w:val="19"/>
        </w:rPr>
      </w:pPr>
      <w:r w:rsidRPr="00834F47">
        <w:rPr>
          <w:b/>
          <w:bCs/>
        </w:rPr>
        <w:t>Adviesraad maatschappelijk welzijn Hellendoorn</w:t>
      </w:r>
    </w:p>
    <w:p w14:paraId="2966848A" w14:textId="77777777" w:rsidR="00C032C9" w:rsidRPr="00133C94" w:rsidRDefault="00C032C9" w:rsidP="00C032C9">
      <w:pPr>
        <w:rPr>
          <w:rFonts w:ascii="Calibri" w:hAnsi="Calibri" w:cs="Arial"/>
          <w:sz w:val="19"/>
          <w:szCs w:val="19"/>
        </w:rPr>
      </w:pPr>
      <w:r w:rsidRPr="00133C94">
        <w:rPr>
          <w:rFonts w:ascii="Calibri" w:hAnsi="Calibr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0E315B" wp14:editId="146E505C">
                <wp:simplePos x="0" y="0"/>
                <wp:positionH relativeFrom="column">
                  <wp:posOffset>214241</wp:posOffset>
                </wp:positionH>
                <wp:positionV relativeFrom="paragraph">
                  <wp:posOffset>40242</wp:posOffset>
                </wp:positionV>
                <wp:extent cx="4876800" cy="471795"/>
                <wp:effectExtent l="0" t="0" r="19050" b="24130"/>
                <wp:wrapNone/>
                <wp:docPr id="351063973" name="Rechthoek 351063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47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3B0D4" w14:textId="13165090" w:rsidR="00C032C9" w:rsidRPr="006E25F9" w:rsidRDefault="00C032C9" w:rsidP="00C032C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Maandag </w:t>
                            </w:r>
                            <w:r w:rsidR="006D0A07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1</w:t>
                            </w:r>
                            <w:r w:rsidR="004C44F4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decemb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er 2025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br/>
                              <w:t xml:space="preserve">19.30 uur, </w:t>
                            </w:r>
                            <w:r w:rsidRPr="002777A5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aarlezaal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40E315B" id="Rechthoek 351063973" o:spid="_x0000_s1026" style="position:absolute;margin-left:16.85pt;margin-top:3.15pt;width:384pt;height:3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">
                <v:textbox>
                  <w:txbxContent>
                    <w:p w14:paraId="1683B0D4" w14:textId="13165090" w:rsidR="00C032C9" w:rsidRPr="006E25F9" w:rsidRDefault="00C032C9" w:rsidP="00C032C9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Maandag </w:t>
                      </w:r>
                      <w:r w:rsidR="006D0A07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1</w:t>
                      </w:r>
                      <w:r w:rsidR="004C44F4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decemb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er 2025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br/>
                        <w:t xml:space="preserve">19.30 uur, </w:t>
                      </w:r>
                      <w:r w:rsidRPr="002777A5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aarlezaal</w:t>
                      </w:r>
                    </w:p>
                  </w:txbxContent>
                </v:textbox>
              </v:rect>
            </w:pict>
          </mc:Fallback>
        </mc:AlternateContent>
      </w:r>
    </w:p>
    <w:p w14:paraId="5CF76ABD" w14:textId="77777777" w:rsidR="00C032C9" w:rsidRPr="00133C94" w:rsidRDefault="00C032C9" w:rsidP="00C032C9">
      <w:pPr>
        <w:pStyle w:val="Plattetekst3"/>
        <w:rPr>
          <w:rFonts w:ascii="Calibri" w:hAnsi="Calibri"/>
          <w:sz w:val="19"/>
          <w:szCs w:val="19"/>
        </w:rPr>
      </w:pPr>
    </w:p>
    <w:p w14:paraId="1AC6AEE0" w14:textId="77777777" w:rsidR="00C032C9" w:rsidRPr="00133C94" w:rsidRDefault="00C032C9" w:rsidP="00C032C9">
      <w:pPr>
        <w:pStyle w:val="Plattetekst3"/>
        <w:rPr>
          <w:rFonts w:ascii="Calibri" w:hAnsi="Calibri"/>
          <w:sz w:val="19"/>
          <w:szCs w:val="19"/>
        </w:rPr>
      </w:pPr>
    </w:p>
    <w:p w14:paraId="7860351C" w14:textId="02C38E10" w:rsidR="00C032C9" w:rsidRPr="00241297" w:rsidRDefault="00C032C9" w:rsidP="00C032C9">
      <w:pPr>
        <w:pStyle w:val="Geenafstand"/>
        <w:numPr>
          <w:ilvl w:val="0"/>
          <w:numId w:val="13"/>
        </w:numPr>
      </w:pPr>
      <w:r w:rsidRPr="0026658B">
        <w:t>Opening en vaststellen agenda</w:t>
      </w:r>
      <w:r>
        <w:br/>
      </w:r>
    </w:p>
    <w:p w14:paraId="6483A4E0" w14:textId="251ADAC7" w:rsidR="00333F22" w:rsidRPr="00880B3B" w:rsidRDefault="00C032C9" w:rsidP="00B7737E">
      <w:pPr>
        <w:pStyle w:val="Geenafstand"/>
        <w:numPr>
          <w:ilvl w:val="0"/>
          <w:numId w:val="13"/>
        </w:numPr>
      </w:pPr>
      <w:r w:rsidRPr="008B62D4">
        <w:t xml:space="preserve">Mededelingen </w:t>
      </w:r>
      <w:r>
        <w:t xml:space="preserve"> </w:t>
      </w:r>
      <w:r>
        <w:br/>
      </w:r>
    </w:p>
    <w:p w14:paraId="13645E86" w14:textId="58F70036" w:rsidR="00C032C9" w:rsidRPr="00075719" w:rsidRDefault="00C032C9" w:rsidP="00B7737E">
      <w:pPr>
        <w:pStyle w:val="Geenafstand"/>
        <w:numPr>
          <w:ilvl w:val="0"/>
          <w:numId w:val="13"/>
        </w:numPr>
      </w:pPr>
      <w:r w:rsidRPr="007E55E5">
        <w:t>Informatie vanuit de gemeente</w:t>
      </w:r>
      <w:r>
        <w:t xml:space="preserve"> </w:t>
      </w:r>
      <w:r>
        <w:br/>
      </w:r>
    </w:p>
    <w:p w14:paraId="0C8AFFEB" w14:textId="5D8CAD8B" w:rsidR="00C032C9" w:rsidRDefault="00C032C9" w:rsidP="00C032C9">
      <w:pPr>
        <w:pStyle w:val="Geenafstand"/>
        <w:numPr>
          <w:ilvl w:val="0"/>
          <w:numId w:val="13"/>
        </w:numPr>
        <w:ind w:left="709"/>
      </w:pPr>
      <w:r w:rsidRPr="008B62D4">
        <w:t xml:space="preserve">Concept-notulen </w:t>
      </w:r>
      <w:r w:rsidR="00D76F5C">
        <w:t>3 november</w:t>
      </w:r>
      <w:r>
        <w:t xml:space="preserve"> 2</w:t>
      </w:r>
      <w:r w:rsidRPr="008B62D4">
        <w:t>02</w:t>
      </w:r>
      <w:r>
        <w:t xml:space="preserve">5 </w:t>
      </w:r>
      <w:r w:rsidRPr="00394C35">
        <w:rPr>
          <w:i/>
          <w:iCs/>
        </w:rPr>
        <w:t>(bijlage)</w:t>
      </w:r>
    </w:p>
    <w:p w14:paraId="5D1F3813" w14:textId="1C7903DD" w:rsidR="00E51C75" w:rsidRPr="008B62D4" w:rsidRDefault="00E51C75" w:rsidP="00C032C9">
      <w:pPr>
        <w:pStyle w:val="Geenafstand"/>
        <w:ind w:left="709"/>
      </w:pPr>
    </w:p>
    <w:p w14:paraId="57916270" w14:textId="04A4B7CF" w:rsidR="00C032C9" w:rsidRPr="00CB1180" w:rsidRDefault="00C032C9" w:rsidP="00B7737E">
      <w:pPr>
        <w:pStyle w:val="Geenafstand"/>
        <w:numPr>
          <w:ilvl w:val="0"/>
          <w:numId w:val="13"/>
        </w:numPr>
        <w:ind w:left="709"/>
      </w:pPr>
      <w:proofErr w:type="spellStart"/>
      <w:r w:rsidRPr="00065172">
        <w:t>S.v.z</w:t>
      </w:r>
      <w:proofErr w:type="spellEnd"/>
      <w:r w:rsidRPr="00065172">
        <w:t>. implementatie adviesraad maatschappelijk welzijn Hellendoorn</w:t>
      </w:r>
      <w:r>
        <w:t xml:space="preserve"> (AMWH)</w:t>
      </w:r>
      <w:r>
        <w:br/>
      </w:r>
    </w:p>
    <w:p w14:paraId="53E2AED5" w14:textId="40627DA5" w:rsidR="00C032C9" w:rsidRDefault="00C032C9" w:rsidP="00C032C9">
      <w:pPr>
        <w:pStyle w:val="Geenafstand"/>
        <w:numPr>
          <w:ilvl w:val="0"/>
          <w:numId w:val="13"/>
        </w:numPr>
      </w:pPr>
      <w:r w:rsidRPr="005D6A73">
        <w:t xml:space="preserve">Stand van zaken uitgebrachte adviezen </w:t>
      </w:r>
      <w:r w:rsidRPr="005D6A73">
        <w:br/>
      </w:r>
      <w:r>
        <w:t>21-07-2025 Ongevraagd advies TZA</w:t>
      </w:r>
      <w:r w:rsidR="00B22FCB">
        <w:t>. Antwoord ontvangen op 1 september 2025</w:t>
      </w:r>
    </w:p>
    <w:p w14:paraId="455A458D" w14:textId="79E1D4C8" w:rsidR="00E95CD9" w:rsidRDefault="00E95CD9" w:rsidP="00E95CD9">
      <w:pPr>
        <w:pStyle w:val="Geenafstand"/>
        <w:ind w:left="720"/>
      </w:pPr>
      <w:r>
        <w:t>09-09-2025 Advies concept beleidsplan maatschappelijke ondersteuning</w:t>
      </w:r>
    </w:p>
    <w:p w14:paraId="3A5A0555" w14:textId="77777777" w:rsidR="00C032C9" w:rsidRPr="00506E1E" w:rsidRDefault="00C032C9" w:rsidP="00C032C9">
      <w:pPr>
        <w:pStyle w:val="Geenafstand"/>
        <w:ind w:left="720"/>
      </w:pPr>
    </w:p>
    <w:p w14:paraId="65D39457" w14:textId="77777777" w:rsidR="00E47804" w:rsidRDefault="00C032C9" w:rsidP="00E86960">
      <w:pPr>
        <w:pStyle w:val="Geenafstand"/>
        <w:numPr>
          <w:ilvl w:val="0"/>
          <w:numId w:val="13"/>
        </w:numPr>
      </w:pPr>
      <w:r w:rsidRPr="00C01EE2">
        <w:t xml:space="preserve">Informatie vanuit de aandachtsgebieden </w:t>
      </w:r>
      <w:r>
        <w:t>AMWH-</w:t>
      </w:r>
      <w:r w:rsidRPr="00C01EE2">
        <w:t>raadsleden</w:t>
      </w:r>
      <w:r>
        <w:br/>
      </w:r>
      <w:r w:rsidR="00E47804">
        <w:t>Terugblik Themabijeenkomst</w:t>
      </w:r>
    </w:p>
    <w:p w14:paraId="412B82AC" w14:textId="3A704149" w:rsidR="001122F4" w:rsidRDefault="00877EA9" w:rsidP="00E47804">
      <w:pPr>
        <w:pStyle w:val="Geenafstand"/>
        <w:ind w:left="720"/>
      </w:pPr>
      <w:r>
        <w:t>J</w:t>
      </w:r>
      <w:r w:rsidR="00E47804">
        <w:t>eugd:</w:t>
      </w:r>
      <w:r w:rsidR="00E47804">
        <w:br/>
      </w:r>
      <w:r w:rsidR="00394530">
        <w:t>Leerlingenvervoer:</w:t>
      </w:r>
    </w:p>
    <w:p w14:paraId="69DB63FF" w14:textId="77777777" w:rsidR="00394530" w:rsidRDefault="00394530" w:rsidP="00E47804">
      <w:pPr>
        <w:pStyle w:val="Geenafstand"/>
        <w:ind w:left="720"/>
      </w:pPr>
    </w:p>
    <w:p w14:paraId="42DCFB15" w14:textId="68C8AF08" w:rsidR="00C032C9" w:rsidRPr="00813030" w:rsidRDefault="00C032C9" w:rsidP="00353FCB">
      <w:pPr>
        <w:pStyle w:val="Geenafstand"/>
        <w:numPr>
          <w:ilvl w:val="0"/>
          <w:numId w:val="13"/>
        </w:numPr>
        <w:rPr>
          <w:sz w:val="20"/>
          <w:szCs w:val="20"/>
        </w:rPr>
      </w:pPr>
      <w:r w:rsidRPr="0058324C">
        <w:t xml:space="preserve">Informatie vanuit ouderenbonden, </w:t>
      </w:r>
      <w:r>
        <w:t>Adviesraad Werk-Inkomen-Inburgering, Regio-overleg</w:t>
      </w:r>
      <w:r w:rsidR="004E3636">
        <w:br/>
      </w:r>
    </w:p>
    <w:p w14:paraId="32992F12" w14:textId="77777777" w:rsidR="00C032C9" w:rsidRPr="001C6A68" w:rsidRDefault="00C032C9" w:rsidP="00C032C9">
      <w:pPr>
        <w:pStyle w:val="Geenafstand"/>
        <w:numPr>
          <w:ilvl w:val="0"/>
          <w:numId w:val="13"/>
        </w:numPr>
        <w:rPr>
          <w:rFonts w:cs="Arial"/>
          <w:sz w:val="20"/>
          <w:szCs w:val="20"/>
        </w:rPr>
      </w:pPr>
      <w:r w:rsidRPr="001C6A68">
        <w:t xml:space="preserve">Rondvraag en sluiting </w:t>
      </w:r>
    </w:p>
    <w:p w14:paraId="1D23F038" w14:textId="77777777" w:rsidR="00C032C9" w:rsidRPr="00133C94" w:rsidRDefault="00C032C9" w:rsidP="00C032C9">
      <w:pPr>
        <w:pStyle w:val="Geenafstand"/>
        <w:ind w:left="720"/>
        <w:rPr>
          <w:rFonts w:cs="Arial"/>
          <w:sz w:val="20"/>
          <w:szCs w:val="20"/>
        </w:rPr>
      </w:pPr>
    </w:p>
    <w:p w14:paraId="3FC3954D" w14:textId="28E9A0F0" w:rsidR="009468D3" w:rsidRDefault="009468D3" w:rsidP="00F873D0">
      <w:pPr>
        <w:pStyle w:val="Afsluiting"/>
      </w:pPr>
    </w:p>
    <w:sectPr w:rsidR="009468D3" w:rsidSect="00A153D6">
      <w:headerReference w:type="default" r:id="rId13"/>
      <w:footerReference w:type="first" r:id="rId14"/>
      <w:pgSz w:w="11906" w:h="16838" w:code="9"/>
      <w:pgMar w:top="1440" w:right="1440" w:bottom="25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C515F" w14:textId="77777777" w:rsidR="00190F75" w:rsidRDefault="00190F75">
      <w:pPr>
        <w:spacing w:after="0" w:line="240" w:lineRule="auto"/>
      </w:pPr>
      <w:r>
        <w:separator/>
      </w:r>
    </w:p>
    <w:p w14:paraId="146A99FB" w14:textId="77777777" w:rsidR="00190F75" w:rsidRDefault="00190F75"/>
  </w:endnote>
  <w:endnote w:type="continuationSeparator" w:id="0">
    <w:p w14:paraId="59A8EB63" w14:textId="77777777" w:rsidR="00190F75" w:rsidRDefault="00190F75">
      <w:pPr>
        <w:spacing w:after="0" w:line="240" w:lineRule="auto"/>
      </w:pPr>
      <w:r>
        <w:continuationSeparator/>
      </w:r>
    </w:p>
    <w:p w14:paraId="405B237C" w14:textId="77777777" w:rsidR="00190F75" w:rsidRDefault="00190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DC26" w14:textId="77777777" w:rsidR="00752FC4" w:rsidRDefault="00752FC4" w:rsidP="00752FC4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63A0" w14:textId="77777777" w:rsidR="00190F75" w:rsidRDefault="00190F75">
      <w:pPr>
        <w:spacing w:after="0" w:line="240" w:lineRule="auto"/>
      </w:pPr>
      <w:r>
        <w:separator/>
      </w:r>
    </w:p>
    <w:p w14:paraId="039FBF81" w14:textId="77777777" w:rsidR="00190F75" w:rsidRDefault="00190F75"/>
  </w:footnote>
  <w:footnote w:type="continuationSeparator" w:id="0">
    <w:p w14:paraId="0056FA8A" w14:textId="77777777" w:rsidR="00190F75" w:rsidRDefault="00190F75">
      <w:pPr>
        <w:spacing w:after="0" w:line="240" w:lineRule="auto"/>
      </w:pPr>
      <w:r>
        <w:continuationSeparator/>
      </w:r>
    </w:p>
    <w:p w14:paraId="23D63B67" w14:textId="77777777" w:rsidR="00190F75" w:rsidRDefault="00190F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D37E9" w14:textId="39B2E21D" w:rsidR="001B4EEF" w:rsidRDefault="001B4EEF" w:rsidP="001B4EEF">
    <w:pPr>
      <w:pStyle w:val="Koptekst"/>
    </w:pPr>
    <w:r>
      <w:rPr>
        <w:noProof/>
        <w:lang w:bidi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A045905" wp14:editId="33D7C84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Groe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Vrije v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Vrije vorm: Vorm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Vrije vorm: Vorm 23"/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Vrije vorm: Vorm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Vrije vorm: Vorm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Vrije v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Vrije vorm: Vorm 29" descr="Voettekstvormen in de rechterbenedenhoek van het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Vrije v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539FD95A" id="Groep 2" o:spid="_x0000_s1026" alt="&quot;&quot;" style="position:absolute;margin-left:0;margin-top:0;width:612.75pt;height:792.55pt;z-index:25165824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">
              <v:shape id="Vrije v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58b6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Vrije vorm: Vorm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84acb6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Vrije vorm: Vorm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124163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Vrije vorm: Vorm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58b6c0 [3205]" stroked="f">
                <v:path arrowok="t" o:connecttype="custom" o:connectlocs="1070039,0;1070039,950237;0,950237" o:connectangles="0,0,0"/>
              </v:shape>
              <v:shape id="Vrije vorm: Vorm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124163 [3206]" stroked="f">
                <v:path arrowok="t" o:connecttype="custom" o:connectlocs="1991837,0;1991837,238843;1991837,829191;925407,1776225;0,1776225" o:connectangles="0,0,0,0,0"/>
              </v:shape>
              <v:shape id="Vrije v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7a8c8e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Vrije vorm: Vorm 29" o:spid="_x0000_s1033" alt="Voettekstvormen in de rechterbenedenhoek van het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2683c6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Vrije v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" path="m11,182c193,,193,,193,v1,,1,,1,c194,30,194,30,194,30v,1,,2,,3c193,35,192,37,190,39,32,197,32,197,32,197v-1,2,-2,3,-4,4c16,212,,194,11,182xe" fillcolor="#3494ba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="00F873D0">
      <w:t xml:space="preserve">                                             Adviesraad Maatschappelijk Welzijn Hellendoorn</w:t>
    </w:r>
  </w:p>
  <w:p w14:paraId="1236AA35" w14:textId="77777777" w:rsidR="001B4EEF" w:rsidRDefault="001B4EE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43046"/>
    <w:multiLevelType w:val="hybridMultilevel"/>
    <w:tmpl w:val="48648D2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55247"/>
    <w:multiLevelType w:val="hybridMultilevel"/>
    <w:tmpl w:val="6C14BB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E9C84F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310D4"/>
    <w:multiLevelType w:val="hybridMultilevel"/>
    <w:tmpl w:val="5BA8A31C"/>
    <w:lvl w:ilvl="0" w:tplc="537C30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F753E3"/>
    <w:multiLevelType w:val="hybridMultilevel"/>
    <w:tmpl w:val="B2A04812"/>
    <w:lvl w:ilvl="0" w:tplc="1A9E8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5017A"/>
    <w:multiLevelType w:val="hybridMultilevel"/>
    <w:tmpl w:val="BD00425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2104653">
    <w:abstractNumId w:val="9"/>
  </w:num>
  <w:num w:numId="2" w16cid:durableId="670838604">
    <w:abstractNumId w:val="7"/>
  </w:num>
  <w:num w:numId="3" w16cid:durableId="673383793">
    <w:abstractNumId w:val="6"/>
  </w:num>
  <w:num w:numId="4" w16cid:durableId="75789121">
    <w:abstractNumId w:val="5"/>
  </w:num>
  <w:num w:numId="5" w16cid:durableId="2094668196">
    <w:abstractNumId w:val="4"/>
  </w:num>
  <w:num w:numId="6" w16cid:durableId="1606034065">
    <w:abstractNumId w:val="8"/>
  </w:num>
  <w:num w:numId="7" w16cid:durableId="82996434">
    <w:abstractNumId w:val="3"/>
  </w:num>
  <w:num w:numId="8" w16cid:durableId="381562771">
    <w:abstractNumId w:val="2"/>
  </w:num>
  <w:num w:numId="9" w16cid:durableId="365177079">
    <w:abstractNumId w:val="1"/>
  </w:num>
  <w:num w:numId="10" w16cid:durableId="1803109958">
    <w:abstractNumId w:val="0"/>
  </w:num>
  <w:num w:numId="11" w16cid:durableId="395133254">
    <w:abstractNumId w:val="13"/>
  </w:num>
  <w:num w:numId="12" w16cid:durableId="996567053">
    <w:abstractNumId w:val="10"/>
  </w:num>
  <w:num w:numId="13" w16cid:durableId="870144909">
    <w:abstractNumId w:val="11"/>
  </w:num>
  <w:num w:numId="14" w16cid:durableId="99952219">
    <w:abstractNumId w:val="12"/>
  </w:num>
  <w:num w:numId="15" w16cid:durableId="1459027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D0"/>
    <w:rsid w:val="000115CE"/>
    <w:rsid w:val="0001297E"/>
    <w:rsid w:val="00013AFE"/>
    <w:rsid w:val="000159E9"/>
    <w:rsid w:val="0002080F"/>
    <w:rsid w:val="0002093B"/>
    <w:rsid w:val="00026AA7"/>
    <w:rsid w:val="0004116C"/>
    <w:rsid w:val="0005680B"/>
    <w:rsid w:val="00082841"/>
    <w:rsid w:val="000828F4"/>
    <w:rsid w:val="0009244F"/>
    <w:rsid w:val="0009284F"/>
    <w:rsid w:val="00093BA2"/>
    <w:rsid w:val="00094192"/>
    <w:rsid w:val="000947D1"/>
    <w:rsid w:val="00094F4E"/>
    <w:rsid w:val="000A404A"/>
    <w:rsid w:val="000A483D"/>
    <w:rsid w:val="000A641E"/>
    <w:rsid w:val="000B6461"/>
    <w:rsid w:val="000C2365"/>
    <w:rsid w:val="000C40FA"/>
    <w:rsid w:val="000C497B"/>
    <w:rsid w:val="000C6BE5"/>
    <w:rsid w:val="000D3B20"/>
    <w:rsid w:val="000D40B0"/>
    <w:rsid w:val="000E1D46"/>
    <w:rsid w:val="000F51EC"/>
    <w:rsid w:val="000F7122"/>
    <w:rsid w:val="00107E33"/>
    <w:rsid w:val="001122F4"/>
    <w:rsid w:val="0011410A"/>
    <w:rsid w:val="001404D5"/>
    <w:rsid w:val="00157235"/>
    <w:rsid w:val="0018033D"/>
    <w:rsid w:val="00180396"/>
    <w:rsid w:val="00185831"/>
    <w:rsid w:val="00186479"/>
    <w:rsid w:val="00190F75"/>
    <w:rsid w:val="00192FE5"/>
    <w:rsid w:val="001B4EEF"/>
    <w:rsid w:val="001B689C"/>
    <w:rsid w:val="001C6500"/>
    <w:rsid w:val="001D5D30"/>
    <w:rsid w:val="001E38F4"/>
    <w:rsid w:val="001F60E9"/>
    <w:rsid w:val="00200635"/>
    <w:rsid w:val="00203671"/>
    <w:rsid w:val="00225603"/>
    <w:rsid w:val="00233164"/>
    <w:rsid w:val="002357D2"/>
    <w:rsid w:val="00244346"/>
    <w:rsid w:val="00246890"/>
    <w:rsid w:val="00247DBD"/>
    <w:rsid w:val="00253427"/>
    <w:rsid w:val="00254E0D"/>
    <w:rsid w:val="002566D4"/>
    <w:rsid w:val="0026267B"/>
    <w:rsid w:val="00267C05"/>
    <w:rsid w:val="00283765"/>
    <w:rsid w:val="00286495"/>
    <w:rsid w:val="00291AB9"/>
    <w:rsid w:val="00291BBB"/>
    <w:rsid w:val="002A7BEC"/>
    <w:rsid w:val="002B16F6"/>
    <w:rsid w:val="002C4C3B"/>
    <w:rsid w:val="002C589E"/>
    <w:rsid w:val="002C730B"/>
    <w:rsid w:val="002D1C5C"/>
    <w:rsid w:val="002E7DEB"/>
    <w:rsid w:val="002F26B8"/>
    <w:rsid w:val="002F7CE8"/>
    <w:rsid w:val="003077C3"/>
    <w:rsid w:val="00310F89"/>
    <w:rsid w:val="00317BE4"/>
    <w:rsid w:val="00323BDA"/>
    <w:rsid w:val="00324A10"/>
    <w:rsid w:val="003263F1"/>
    <w:rsid w:val="00333F22"/>
    <w:rsid w:val="003365BC"/>
    <w:rsid w:val="00341EF6"/>
    <w:rsid w:val="00353FCB"/>
    <w:rsid w:val="003706B4"/>
    <w:rsid w:val="00372059"/>
    <w:rsid w:val="0038000D"/>
    <w:rsid w:val="00382F7B"/>
    <w:rsid w:val="00385AB6"/>
    <w:rsid w:val="00385ACF"/>
    <w:rsid w:val="0039241F"/>
    <w:rsid w:val="00394530"/>
    <w:rsid w:val="003A5B48"/>
    <w:rsid w:val="003B1DDA"/>
    <w:rsid w:val="003B2D32"/>
    <w:rsid w:val="003B31C1"/>
    <w:rsid w:val="003B51C4"/>
    <w:rsid w:val="003D3920"/>
    <w:rsid w:val="003E43B1"/>
    <w:rsid w:val="003E751A"/>
    <w:rsid w:val="003F2BF2"/>
    <w:rsid w:val="003F64FC"/>
    <w:rsid w:val="00400D9C"/>
    <w:rsid w:val="0040349F"/>
    <w:rsid w:val="00420C86"/>
    <w:rsid w:val="00427F46"/>
    <w:rsid w:val="00467750"/>
    <w:rsid w:val="00477474"/>
    <w:rsid w:val="00480B7F"/>
    <w:rsid w:val="00480B8B"/>
    <w:rsid w:val="004857A3"/>
    <w:rsid w:val="004859FA"/>
    <w:rsid w:val="00485AB4"/>
    <w:rsid w:val="004A1893"/>
    <w:rsid w:val="004A36C7"/>
    <w:rsid w:val="004A5C83"/>
    <w:rsid w:val="004C44F4"/>
    <w:rsid w:val="004C4A44"/>
    <w:rsid w:val="004D0BE9"/>
    <w:rsid w:val="004E283D"/>
    <w:rsid w:val="004E3636"/>
    <w:rsid w:val="004E5C59"/>
    <w:rsid w:val="004E5D86"/>
    <w:rsid w:val="004F03AD"/>
    <w:rsid w:val="004F04AC"/>
    <w:rsid w:val="004F3BFB"/>
    <w:rsid w:val="00511A41"/>
    <w:rsid w:val="005125BB"/>
    <w:rsid w:val="005157B2"/>
    <w:rsid w:val="005235A5"/>
    <w:rsid w:val="005264AB"/>
    <w:rsid w:val="00527F8E"/>
    <w:rsid w:val="00531109"/>
    <w:rsid w:val="00537F9C"/>
    <w:rsid w:val="00550598"/>
    <w:rsid w:val="0056113F"/>
    <w:rsid w:val="00561D93"/>
    <w:rsid w:val="00572222"/>
    <w:rsid w:val="005A0A5D"/>
    <w:rsid w:val="005A3D51"/>
    <w:rsid w:val="005A705D"/>
    <w:rsid w:val="005D0C1D"/>
    <w:rsid w:val="005D3DA6"/>
    <w:rsid w:val="005D6869"/>
    <w:rsid w:val="005D7CEA"/>
    <w:rsid w:val="006105E7"/>
    <w:rsid w:val="00614475"/>
    <w:rsid w:val="0062689E"/>
    <w:rsid w:val="0063702E"/>
    <w:rsid w:val="00654CD5"/>
    <w:rsid w:val="006629BA"/>
    <w:rsid w:val="00670F53"/>
    <w:rsid w:val="006737CA"/>
    <w:rsid w:val="00694D3C"/>
    <w:rsid w:val="006A0BA1"/>
    <w:rsid w:val="006A1608"/>
    <w:rsid w:val="006A7B47"/>
    <w:rsid w:val="006B0718"/>
    <w:rsid w:val="006B1BB6"/>
    <w:rsid w:val="006B2D12"/>
    <w:rsid w:val="006B2D6C"/>
    <w:rsid w:val="006C3F7B"/>
    <w:rsid w:val="006C62B7"/>
    <w:rsid w:val="006D0A07"/>
    <w:rsid w:val="006E70CF"/>
    <w:rsid w:val="006E7C58"/>
    <w:rsid w:val="00706313"/>
    <w:rsid w:val="007412C1"/>
    <w:rsid w:val="007432DB"/>
    <w:rsid w:val="00744EA9"/>
    <w:rsid w:val="00750AF6"/>
    <w:rsid w:val="00751D90"/>
    <w:rsid w:val="00752FC4"/>
    <w:rsid w:val="007556F9"/>
    <w:rsid w:val="00755999"/>
    <w:rsid w:val="00757E9C"/>
    <w:rsid w:val="007708AC"/>
    <w:rsid w:val="00793D02"/>
    <w:rsid w:val="00797504"/>
    <w:rsid w:val="007A32F4"/>
    <w:rsid w:val="007B3F09"/>
    <w:rsid w:val="007B4C91"/>
    <w:rsid w:val="007B5FAB"/>
    <w:rsid w:val="007D70F7"/>
    <w:rsid w:val="007E5339"/>
    <w:rsid w:val="007F057E"/>
    <w:rsid w:val="007F0697"/>
    <w:rsid w:val="00811797"/>
    <w:rsid w:val="008117F0"/>
    <w:rsid w:val="00811F03"/>
    <w:rsid w:val="00813030"/>
    <w:rsid w:val="00824001"/>
    <w:rsid w:val="00830C5F"/>
    <w:rsid w:val="00833F3A"/>
    <w:rsid w:val="00834A33"/>
    <w:rsid w:val="0083537E"/>
    <w:rsid w:val="00854BFA"/>
    <w:rsid w:val="008626E3"/>
    <w:rsid w:val="00864AD7"/>
    <w:rsid w:val="008750E4"/>
    <w:rsid w:val="00876131"/>
    <w:rsid w:val="00877EA9"/>
    <w:rsid w:val="008909CE"/>
    <w:rsid w:val="00892017"/>
    <w:rsid w:val="00895D48"/>
    <w:rsid w:val="00896EE1"/>
    <w:rsid w:val="008A2610"/>
    <w:rsid w:val="008C1482"/>
    <w:rsid w:val="008D0AA7"/>
    <w:rsid w:val="008D2735"/>
    <w:rsid w:val="008D79C1"/>
    <w:rsid w:val="008E16C2"/>
    <w:rsid w:val="008F7A8E"/>
    <w:rsid w:val="00902261"/>
    <w:rsid w:val="00912A0A"/>
    <w:rsid w:val="00915910"/>
    <w:rsid w:val="00925309"/>
    <w:rsid w:val="009324C4"/>
    <w:rsid w:val="009372E7"/>
    <w:rsid w:val="00946578"/>
    <w:rsid w:val="009468D3"/>
    <w:rsid w:val="009530AB"/>
    <w:rsid w:val="00970502"/>
    <w:rsid w:val="009723EA"/>
    <w:rsid w:val="009724D9"/>
    <w:rsid w:val="009834AF"/>
    <w:rsid w:val="00987DAD"/>
    <w:rsid w:val="009956FE"/>
    <w:rsid w:val="00996E92"/>
    <w:rsid w:val="009B09E2"/>
    <w:rsid w:val="009B3429"/>
    <w:rsid w:val="009C023F"/>
    <w:rsid w:val="009C50A2"/>
    <w:rsid w:val="00A0630F"/>
    <w:rsid w:val="00A11871"/>
    <w:rsid w:val="00A12AB4"/>
    <w:rsid w:val="00A153D6"/>
    <w:rsid w:val="00A17117"/>
    <w:rsid w:val="00A2446B"/>
    <w:rsid w:val="00A315B4"/>
    <w:rsid w:val="00A360E0"/>
    <w:rsid w:val="00A41CDB"/>
    <w:rsid w:val="00A4665E"/>
    <w:rsid w:val="00A60040"/>
    <w:rsid w:val="00A64D52"/>
    <w:rsid w:val="00A751B1"/>
    <w:rsid w:val="00A763AE"/>
    <w:rsid w:val="00A84570"/>
    <w:rsid w:val="00A85EB0"/>
    <w:rsid w:val="00AA3C4E"/>
    <w:rsid w:val="00AB3BDD"/>
    <w:rsid w:val="00AC70A0"/>
    <w:rsid w:val="00AD2388"/>
    <w:rsid w:val="00AD2E6F"/>
    <w:rsid w:val="00AE2A06"/>
    <w:rsid w:val="00AE43F6"/>
    <w:rsid w:val="00AE63BD"/>
    <w:rsid w:val="00AF657B"/>
    <w:rsid w:val="00AF67AC"/>
    <w:rsid w:val="00B06766"/>
    <w:rsid w:val="00B21CFE"/>
    <w:rsid w:val="00B22FCB"/>
    <w:rsid w:val="00B34BF1"/>
    <w:rsid w:val="00B359D6"/>
    <w:rsid w:val="00B36CEB"/>
    <w:rsid w:val="00B46329"/>
    <w:rsid w:val="00B50BD1"/>
    <w:rsid w:val="00B5152F"/>
    <w:rsid w:val="00B63133"/>
    <w:rsid w:val="00B63FF1"/>
    <w:rsid w:val="00B7737E"/>
    <w:rsid w:val="00B80A4A"/>
    <w:rsid w:val="00B825C3"/>
    <w:rsid w:val="00BA1F25"/>
    <w:rsid w:val="00BB36B4"/>
    <w:rsid w:val="00BB6E5E"/>
    <w:rsid w:val="00BC0F0A"/>
    <w:rsid w:val="00BC173D"/>
    <w:rsid w:val="00BC2AB0"/>
    <w:rsid w:val="00BC3430"/>
    <w:rsid w:val="00BC3CBF"/>
    <w:rsid w:val="00BE7473"/>
    <w:rsid w:val="00BE7CBB"/>
    <w:rsid w:val="00BF7049"/>
    <w:rsid w:val="00BF785D"/>
    <w:rsid w:val="00C032C9"/>
    <w:rsid w:val="00C10CB3"/>
    <w:rsid w:val="00C11980"/>
    <w:rsid w:val="00C214B8"/>
    <w:rsid w:val="00C262B6"/>
    <w:rsid w:val="00C40B3F"/>
    <w:rsid w:val="00C453B8"/>
    <w:rsid w:val="00C45B5C"/>
    <w:rsid w:val="00C4728E"/>
    <w:rsid w:val="00C72132"/>
    <w:rsid w:val="00C72FEB"/>
    <w:rsid w:val="00C76662"/>
    <w:rsid w:val="00C769C8"/>
    <w:rsid w:val="00C97B9F"/>
    <w:rsid w:val="00CB0809"/>
    <w:rsid w:val="00CB1773"/>
    <w:rsid w:val="00CB3BFD"/>
    <w:rsid w:val="00CC7F9C"/>
    <w:rsid w:val="00CD50D9"/>
    <w:rsid w:val="00CD5BA9"/>
    <w:rsid w:val="00CE639A"/>
    <w:rsid w:val="00CF0B59"/>
    <w:rsid w:val="00CF4773"/>
    <w:rsid w:val="00CF726C"/>
    <w:rsid w:val="00D0377F"/>
    <w:rsid w:val="00D04123"/>
    <w:rsid w:val="00D06525"/>
    <w:rsid w:val="00D13306"/>
    <w:rsid w:val="00D149F1"/>
    <w:rsid w:val="00D3040C"/>
    <w:rsid w:val="00D33560"/>
    <w:rsid w:val="00D36106"/>
    <w:rsid w:val="00D37DF6"/>
    <w:rsid w:val="00D41CD0"/>
    <w:rsid w:val="00D47AF4"/>
    <w:rsid w:val="00D6315B"/>
    <w:rsid w:val="00D639FB"/>
    <w:rsid w:val="00D647F5"/>
    <w:rsid w:val="00D7584D"/>
    <w:rsid w:val="00D76F5C"/>
    <w:rsid w:val="00D8309B"/>
    <w:rsid w:val="00D84F8A"/>
    <w:rsid w:val="00D86773"/>
    <w:rsid w:val="00DB4064"/>
    <w:rsid w:val="00DB6125"/>
    <w:rsid w:val="00DB7E98"/>
    <w:rsid w:val="00DC04C8"/>
    <w:rsid w:val="00DC0931"/>
    <w:rsid w:val="00DC7840"/>
    <w:rsid w:val="00DE7275"/>
    <w:rsid w:val="00DF00BD"/>
    <w:rsid w:val="00DF4069"/>
    <w:rsid w:val="00DF6E32"/>
    <w:rsid w:val="00DF79C6"/>
    <w:rsid w:val="00E00D86"/>
    <w:rsid w:val="00E15499"/>
    <w:rsid w:val="00E15CEF"/>
    <w:rsid w:val="00E24AD6"/>
    <w:rsid w:val="00E336E2"/>
    <w:rsid w:val="00E33E25"/>
    <w:rsid w:val="00E37173"/>
    <w:rsid w:val="00E37C94"/>
    <w:rsid w:val="00E46CCB"/>
    <w:rsid w:val="00E47149"/>
    <w:rsid w:val="00E47804"/>
    <w:rsid w:val="00E51C75"/>
    <w:rsid w:val="00E53768"/>
    <w:rsid w:val="00E55670"/>
    <w:rsid w:val="00E667CA"/>
    <w:rsid w:val="00E779DA"/>
    <w:rsid w:val="00E841E8"/>
    <w:rsid w:val="00E86960"/>
    <w:rsid w:val="00E95CD9"/>
    <w:rsid w:val="00EB64EC"/>
    <w:rsid w:val="00EC7D9D"/>
    <w:rsid w:val="00EE23C0"/>
    <w:rsid w:val="00EF4356"/>
    <w:rsid w:val="00F0334C"/>
    <w:rsid w:val="00F17982"/>
    <w:rsid w:val="00F17BE4"/>
    <w:rsid w:val="00F22629"/>
    <w:rsid w:val="00F24121"/>
    <w:rsid w:val="00F42B05"/>
    <w:rsid w:val="00F67D4B"/>
    <w:rsid w:val="00F705B8"/>
    <w:rsid w:val="00F71D73"/>
    <w:rsid w:val="00F763B1"/>
    <w:rsid w:val="00F7764B"/>
    <w:rsid w:val="00F84DCA"/>
    <w:rsid w:val="00F873D0"/>
    <w:rsid w:val="00F9061D"/>
    <w:rsid w:val="00F915ED"/>
    <w:rsid w:val="00FA402E"/>
    <w:rsid w:val="00FB49C2"/>
    <w:rsid w:val="00FC7F68"/>
    <w:rsid w:val="00FD08B3"/>
    <w:rsid w:val="00FE394E"/>
    <w:rsid w:val="00FF3163"/>
    <w:rsid w:val="00FF51C5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7A70F"/>
  <w15:chartTrackingRefBased/>
  <w15:docId w15:val="{34A9F3C8-5399-400B-A56E-9AA4F78C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92733" w:themeColor="text2" w:themeShade="BF"/>
        <w:sz w:val="22"/>
        <w:szCs w:val="22"/>
        <w:lang w:val="nl-NL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5670"/>
    <w:rPr>
      <w:color w:val="auto"/>
    </w:rPr>
  </w:style>
  <w:style w:type="paragraph" w:styleId="Kop1">
    <w:name w:val="heading 1"/>
    <w:basedOn w:val="Standaard"/>
    <w:next w:val="Standaard"/>
    <w:link w:val="Kop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65F65" w:themeColor="accent2" w:themeShade="80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B63133"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54E0D"/>
    <w:rPr>
      <w:color w:val="auto"/>
    </w:rPr>
  </w:style>
  <w:style w:type="paragraph" w:styleId="Voettekst">
    <w:name w:val="footer"/>
    <w:basedOn w:val="Standaard"/>
    <w:link w:val="Voettekst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65F65" w:themeColor="accent2" w:themeShade="80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54E0D"/>
    <w:rPr>
      <w:rFonts w:asciiTheme="majorHAnsi" w:hAnsiTheme="majorHAnsi"/>
      <w:color w:val="265F65" w:themeColor="accent2" w:themeShade="80"/>
    </w:rPr>
  </w:style>
  <w:style w:type="character" w:styleId="Tekstvantijdelijkeaanduiding">
    <w:name w:val="Placeholder Text"/>
    <w:basedOn w:val="Standaardalinea-lettertype"/>
    <w:uiPriority w:val="99"/>
    <w:semiHidden/>
    <w:rsid w:val="00912A0A"/>
    <w:rPr>
      <w:color w:val="578793" w:themeColor="accent5" w:themeShade="BF"/>
      <w:sz w:val="22"/>
    </w:rPr>
  </w:style>
  <w:style w:type="paragraph" w:customStyle="1" w:styleId="Contactgegevens">
    <w:name w:val="Contactgegevens"/>
    <w:basedOn w:val="Standaard"/>
    <w:uiPriority w:val="3"/>
    <w:qFormat/>
    <w:rsid w:val="00CB0809"/>
    <w:pPr>
      <w:spacing w:after="0"/>
      <w:jc w:val="right"/>
    </w:pPr>
    <w:rPr>
      <w:szCs w:val="18"/>
    </w:rPr>
  </w:style>
  <w:style w:type="paragraph" w:styleId="Datum">
    <w:name w:val="Date"/>
    <w:basedOn w:val="Standaard"/>
    <w:next w:val="Aanhef"/>
    <w:link w:val="DatumChar"/>
    <w:uiPriority w:val="4"/>
    <w:unhideWhenUsed/>
    <w:qFormat/>
    <w:pPr>
      <w:spacing w:before="720" w:after="960"/>
    </w:pPr>
  </w:style>
  <w:style w:type="character" w:customStyle="1" w:styleId="DatumChar">
    <w:name w:val="Datum Char"/>
    <w:basedOn w:val="Standaardalinea-lettertype"/>
    <w:link w:val="Datum"/>
    <w:uiPriority w:val="4"/>
    <w:rsid w:val="00752FC4"/>
  </w:style>
  <w:style w:type="paragraph" w:styleId="Afsluiting">
    <w:name w:val="Closing"/>
    <w:basedOn w:val="Standaard"/>
    <w:next w:val="Handtekening"/>
    <w:link w:val="AfsluitingChar"/>
    <w:uiPriority w:val="6"/>
    <w:unhideWhenUsed/>
    <w:qFormat/>
    <w:rsid w:val="00254E0D"/>
    <w:pPr>
      <w:spacing w:after="960" w:line="240" w:lineRule="auto"/>
    </w:pPr>
  </w:style>
  <w:style w:type="character" w:customStyle="1" w:styleId="AfsluitingChar">
    <w:name w:val="Afsluiting Char"/>
    <w:basedOn w:val="Standaardalinea-lettertype"/>
    <w:link w:val="Afsluiting"/>
    <w:uiPriority w:val="6"/>
    <w:rsid w:val="00254E0D"/>
    <w:rPr>
      <w:color w:val="auto"/>
    </w:rPr>
  </w:style>
  <w:style w:type="character" w:customStyle="1" w:styleId="Kop1Char">
    <w:name w:val="Kop 1 Char"/>
    <w:basedOn w:val="Standaardalinea-lettertype"/>
    <w:link w:val="Kop1"/>
    <w:uiPriority w:val="9"/>
    <w:semiHidden/>
    <w:rsid w:val="00254E0D"/>
    <w:rPr>
      <w:rFonts w:asciiTheme="majorHAnsi" w:eastAsiaTheme="majorEastAsia" w:hAnsiTheme="majorHAnsi" w:cstheme="majorBidi"/>
      <w:b/>
      <w:bCs/>
      <w:color w:val="265F65" w:themeColor="accent2" w:themeShade="8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elraster">
    <w:name w:val="Table Grid"/>
    <w:basedOn w:val="Standaardtabe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572222"/>
  </w:style>
  <w:style w:type="paragraph" w:styleId="Bloktekst">
    <w:name w:val="Block Text"/>
    <w:basedOn w:val="Standaard"/>
    <w:uiPriority w:val="99"/>
    <w:semiHidden/>
    <w:unhideWhenUsed/>
    <w:rsid w:val="000F51EC"/>
    <w:pPr>
      <w:pBdr>
        <w:top w:val="single" w:sz="2" w:space="10" w:color="3494BA" w:themeColor="accent1" w:frame="1"/>
        <w:left w:val="single" w:sz="2" w:space="10" w:color="3494BA" w:themeColor="accent1" w:frame="1"/>
        <w:bottom w:val="single" w:sz="2" w:space="10" w:color="3494BA" w:themeColor="accent1" w:frame="1"/>
        <w:right w:val="single" w:sz="2" w:space="10" w:color="3494BA" w:themeColor="accent1" w:frame="1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57222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57222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572222"/>
    <w:pPr>
      <w:spacing w:after="30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572222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572222"/>
    <w:pPr>
      <w:spacing w:after="30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itelvanboek">
    <w:name w:val="Book Title"/>
    <w:basedOn w:val="Standaardalinea-lettertype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72222"/>
    <w:pPr>
      <w:spacing w:after="200" w:line="240" w:lineRule="auto"/>
    </w:pPr>
    <w:rPr>
      <w:i/>
      <w:iCs/>
      <w:color w:val="373545" w:themeColor="text2"/>
      <w:szCs w:val="18"/>
    </w:rPr>
  </w:style>
  <w:style w:type="table" w:styleId="Kleurrijkraster">
    <w:name w:val="Colorful Grid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DBF3" w:themeFill="accent3" w:themeFillTint="33"/>
    </w:tcPr>
    <w:tblStylePr w:type="firstRow">
      <w:rPr>
        <w:b/>
        <w:bCs/>
      </w:rPr>
      <w:tblPr/>
      <w:tcPr>
        <w:shd w:val="clear" w:color="auto" w:fill="79B8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B8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D304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D3049" w:themeFill="accent3" w:themeFillShade="BF"/>
      </w:tcPr>
    </w:tblStylePr>
    <w:tblStylePr w:type="band1Vert">
      <w:tblPr/>
      <w:tcPr>
        <w:shd w:val="clear" w:color="auto" w:fill="59A7E0" w:themeFill="accent3" w:themeFillTint="7F"/>
      </w:tcPr>
    </w:tblStylePr>
    <w:tblStylePr w:type="band1Horz">
      <w:tblPr/>
      <w:tcPr>
        <w:shd w:val="clear" w:color="auto" w:fill="59A7E0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3F0" w:themeFill="accent3" w:themeFillTint="3F"/>
      </w:tcPr>
    </w:tblStylePr>
    <w:tblStylePr w:type="band1Horz">
      <w:tblPr/>
      <w:tcPr>
        <w:shd w:val="clear" w:color="auto" w:fill="BCDBF3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334E" w:themeFill="accent3" w:themeFillShade="CC"/>
      </w:tcPr>
    </w:tblStylePr>
    <w:tblStylePr w:type="lastRow">
      <w:rPr>
        <w:b/>
        <w:bCs/>
        <w:color w:val="0E334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124163" w:themeColor="accent3"/>
        <w:bottom w:val="single" w:sz="4" w:space="0" w:color="124163" w:themeColor="accent3"/>
        <w:right w:val="single" w:sz="4" w:space="0" w:color="12416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6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63B" w:themeColor="accent3" w:themeShade="99"/>
          <w:insideV w:val="nil"/>
        </w:tcBorders>
        <w:shd w:val="clear" w:color="auto" w:fill="0A26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63B" w:themeFill="accent3" w:themeFillShade="99"/>
      </w:tcPr>
    </w:tblStylePr>
    <w:tblStylePr w:type="band1Vert">
      <w:tblPr/>
      <w:tcPr>
        <w:shd w:val="clear" w:color="auto" w:fill="79B8E6" w:themeFill="accent3" w:themeFillTint="66"/>
      </w:tcPr>
    </w:tblStylePr>
    <w:tblStylePr w:type="band1Horz">
      <w:tblPr/>
      <w:tcPr>
        <w:shd w:val="clear" w:color="auto" w:fill="59A7E0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24163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41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572222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2222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222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onkerelijst">
    <w:name w:val="Dark List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2416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20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304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304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04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049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572222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adruk">
    <w:name w:val="Emphasis"/>
    <w:basedOn w:val="Standaardalinea-lettertype"/>
    <w:uiPriority w:val="20"/>
    <w:semiHidden/>
    <w:qFormat/>
    <w:rsid w:val="00572222"/>
    <w:rPr>
      <w:i/>
      <w:iCs/>
      <w:sz w:val="22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72222"/>
    <w:rPr>
      <w:sz w:val="22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72222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envelop">
    <w:name w:val="envelope address"/>
    <w:basedOn w:val="Standaard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51EC"/>
    <w:rPr>
      <w:color w:val="265F65" w:themeColor="accent2" w:themeShade="80"/>
      <w:sz w:val="22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72222"/>
    <w:rPr>
      <w:sz w:val="22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72222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Rastertabel1licht">
    <w:name w:val="Grid Table 1 Light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9B8E6" w:themeColor="accent3" w:themeTint="66"/>
        <w:left w:val="single" w:sz="4" w:space="0" w:color="79B8E6" w:themeColor="accent3" w:themeTint="66"/>
        <w:bottom w:val="single" w:sz="4" w:space="0" w:color="79B8E6" w:themeColor="accent3" w:themeTint="66"/>
        <w:right w:val="single" w:sz="4" w:space="0" w:color="79B8E6" w:themeColor="accent3" w:themeTint="66"/>
        <w:insideH w:val="single" w:sz="4" w:space="0" w:color="79B8E6" w:themeColor="accent3" w:themeTint="66"/>
        <w:insideV w:val="single" w:sz="4" w:space="0" w:color="79B8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795D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95D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3795DA" w:themeColor="accent3" w:themeTint="99"/>
        <w:bottom w:val="single" w:sz="2" w:space="0" w:color="3795DA" w:themeColor="accent3" w:themeTint="99"/>
        <w:insideH w:val="single" w:sz="2" w:space="0" w:color="3795DA" w:themeColor="accent3" w:themeTint="99"/>
        <w:insideV w:val="single" w:sz="2" w:space="0" w:color="3795D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95D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95D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BF3" w:themeFill="accent3" w:themeFillTint="33"/>
      </w:tcPr>
    </w:tblStylePr>
    <w:tblStylePr w:type="band1Horz">
      <w:tblPr/>
      <w:tcPr>
        <w:shd w:val="clear" w:color="auto" w:fill="BCDBF3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Rastertabel3">
    <w:name w:val="Grid Table 3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795DA" w:themeColor="accent3" w:themeTint="99"/>
        <w:left w:val="single" w:sz="4" w:space="0" w:color="3795DA" w:themeColor="accent3" w:themeTint="99"/>
        <w:bottom w:val="single" w:sz="4" w:space="0" w:color="3795DA" w:themeColor="accent3" w:themeTint="99"/>
        <w:right w:val="single" w:sz="4" w:space="0" w:color="3795DA" w:themeColor="accent3" w:themeTint="99"/>
        <w:insideH w:val="single" w:sz="4" w:space="0" w:color="3795DA" w:themeColor="accent3" w:themeTint="99"/>
        <w:insideV w:val="single" w:sz="4" w:space="0" w:color="3795D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DBF3" w:themeFill="accent3" w:themeFillTint="33"/>
      </w:tcPr>
    </w:tblStylePr>
    <w:tblStylePr w:type="band1Horz">
      <w:tblPr/>
      <w:tcPr>
        <w:shd w:val="clear" w:color="auto" w:fill="BCDBF3" w:themeFill="accent3" w:themeFillTint="33"/>
      </w:tcPr>
    </w:tblStylePr>
    <w:tblStylePr w:type="neCell">
      <w:tblPr/>
      <w:tcPr>
        <w:tcBorders>
          <w:bottom w:val="single" w:sz="4" w:space="0" w:color="3795DA" w:themeColor="accent3" w:themeTint="99"/>
        </w:tcBorders>
      </w:tcPr>
    </w:tblStylePr>
    <w:tblStylePr w:type="nwCell">
      <w:tblPr/>
      <w:tcPr>
        <w:tcBorders>
          <w:bottom w:val="single" w:sz="4" w:space="0" w:color="3795DA" w:themeColor="accent3" w:themeTint="99"/>
        </w:tcBorders>
      </w:tcPr>
    </w:tblStylePr>
    <w:tblStylePr w:type="seCell">
      <w:tblPr/>
      <w:tcPr>
        <w:tcBorders>
          <w:top w:val="single" w:sz="4" w:space="0" w:color="3795DA" w:themeColor="accent3" w:themeTint="99"/>
        </w:tcBorders>
      </w:tcPr>
    </w:tblStylePr>
    <w:tblStylePr w:type="swCell">
      <w:tblPr/>
      <w:tcPr>
        <w:tcBorders>
          <w:top w:val="single" w:sz="4" w:space="0" w:color="3795DA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795DA" w:themeColor="accent3" w:themeTint="99"/>
        <w:left w:val="single" w:sz="4" w:space="0" w:color="3795DA" w:themeColor="accent3" w:themeTint="99"/>
        <w:bottom w:val="single" w:sz="4" w:space="0" w:color="3795DA" w:themeColor="accent3" w:themeTint="99"/>
        <w:right w:val="single" w:sz="4" w:space="0" w:color="3795DA" w:themeColor="accent3" w:themeTint="99"/>
        <w:insideH w:val="single" w:sz="4" w:space="0" w:color="3795DA" w:themeColor="accent3" w:themeTint="99"/>
        <w:insideV w:val="single" w:sz="4" w:space="0" w:color="3795D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163" w:themeColor="accent3"/>
          <w:left w:val="single" w:sz="4" w:space="0" w:color="124163" w:themeColor="accent3"/>
          <w:bottom w:val="single" w:sz="4" w:space="0" w:color="124163" w:themeColor="accent3"/>
          <w:right w:val="single" w:sz="4" w:space="0" w:color="124163" w:themeColor="accent3"/>
          <w:insideH w:val="nil"/>
          <w:insideV w:val="nil"/>
        </w:tcBorders>
        <w:shd w:val="clear" w:color="auto" w:fill="124163" w:themeFill="accent3"/>
      </w:tcPr>
    </w:tblStylePr>
    <w:tblStylePr w:type="lastRow">
      <w:rPr>
        <w:b/>
        <w:bCs/>
      </w:rPr>
      <w:tblPr/>
      <w:tcPr>
        <w:tcBorders>
          <w:top w:val="double" w:sz="4" w:space="0" w:color="1241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BF3" w:themeFill="accent3" w:themeFillTint="33"/>
      </w:tcPr>
    </w:tblStylePr>
    <w:tblStylePr w:type="band1Horz">
      <w:tblPr/>
      <w:tcPr>
        <w:shd w:val="clear" w:color="auto" w:fill="BCDBF3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D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416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416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416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4163" w:themeFill="accent3"/>
      </w:tcPr>
    </w:tblStylePr>
    <w:tblStylePr w:type="band1Vert">
      <w:tblPr/>
      <w:tcPr>
        <w:shd w:val="clear" w:color="auto" w:fill="79B8E6" w:themeFill="accent3" w:themeFillTint="66"/>
      </w:tcPr>
    </w:tblStylePr>
    <w:tblStylePr w:type="band1Horz">
      <w:tblPr/>
      <w:tcPr>
        <w:shd w:val="clear" w:color="auto" w:fill="79B8E6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572222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572222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572222"/>
    <w:pPr>
      <w:spacing w:after="0" w:line="240" w:lineRule="auto"/>
    </w:pPr>
    <w:rPr>
      <w:color w:val="0D3049" w:themeColor="accent3" w:themeShade="BF"/>
    </w:rPr>
    <w:tblPr>
      <w:tblStyleRowBandSize w:val="1"/>
      <w:tblStyleColBandSize w:val="1"/>
      <w:tblBorders>
        <w:top w:val="single" w:sz="4" w:space="0" w:color="3795DA" w:themeColor="accent3" w:themeTint="99"/>
        <w:left w:val="single" w:sz="4" w:space="0" w:color="3795DA" w:themeColor="accent3" w:themeTint="99"/>
        <w:bottom w:val="single" w:sz="4" w:space="0" w:color="3795DA" w:themeColor="accent3" w:themeTint="99"/>
        <w:right w:val="single" w:sz="4" w:space="0" w:color="3795DA" w:themeColor="accent3" w:themeTint="99"/>
        <w:insideH w:val="single" w:sz="4" w:space="0" w:color="3795DA" w:themeColor="accent3" w:themeTint="99"/>
        <w:insideV w:val="single" w:sz="4" w:space="0" w:color="3795D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795D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95D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BF3" w:themeFill="accent3" w:themeFillTint="33"/>
      </w:tcPr>
    </w:tblStylePr>
    <w:tblStylePr w:type="band1Horz">
      <w:tblPr/>
      <w:tcPr>
        <w:shd w:val="clear" w:color="auto" w:fill="BCDBF3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572222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572222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572222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572222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572222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572222"/>
    <w:pPr>
      <w:spacing w:after="0" w:line="240" w:lineRule="auto"/>
    </w:pPr>
    <w:rPr>
      <w:color w:val="0D3049" w:themeColor="accent3" w:themeShade="BF"/>
    </w:rPr>
    <w:tblPr>
      <w:tblStyleRowBandSize w:val="1"/>
      <w:tblStyleColBandSize w:val="1"/>
      <w:tblBorders>
        <w:top w:val="single" w:sz="4" w:space="0" w:color="3795DA" w:themeColor="accent3" w:themeTint="99"/>
        <w:left w:val="single" w:sz="4" w:space="0" w:color="3795DA" w:themeColor="accent3" w:themeTint="99"/>
        <w:bottom w:val="single" w:sz="4" w:space="0" w:color="3795DA" w:themeColor="accent3" w:themeTint="99"/>
        <w:right w:val="single" w:sz="4" w:space="0" w:color="3795DA" w:themeColor="accent3" w:themeTint="99"/>
        <w:insideH w:val="single" w:sz="4" w:space="0" w:color="3795DA" w:themeColor="accent3" w:themeTint="99"/>
        <w:insideV w:val="single" w:sz="4" w:space="0" w:color="3795D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DBF3" w:themeFill="accent3" w:themeFillTint="33"/>
      </w:tcPr>
    </w:tblStylePr>
    <w:tblStylePr w:type="band1Horz">
      <w:tblPr/>
      <w:tcPr>
        <w:shd w:val="clear" w:color="auto" w:fill="BCDBF3" w:themeFill="accent3" w:themeFillTint="33"/>
      </w:tcPr>
    </w:tblStylePr>
    <w:tblStylePr w:type="neCell">
      <w:tblPr/>
      <w:tcPr>
        <w:tcBorders>
          <w:bottom w:val="single" w:sz="4" w:space="0" w:color="3795DA" w:themeColor="accent3" w:themeTint="99"/>
        </w:tcBorders>
      </w:tcPr>
    </w:tblStylePr>
    <w:tblStylePr w:type="nwCell">
      <w:tblPr/>
      <w:tcPr>
        <w:tcBorders>
          <w:bottom w:val="single" w:sz="4" w:space="0" w:color="3795DA" w:themeColor="accent3" w:themeTint="99"/>
        </w:tcBorders>
      </w:tcPr>
    </w:tblStylePr>
    <w:tblStylePr w:type="seCell">
      <w:tblPr/>
      <w:tcPr>
        <w:tcBorders>
          <w:top w:val="single" w:sz="4" w:space="0" w:color="3795DA" w:themeColor="accent3" w:themeTint="99"/>
        </w:tcBorders>
      </w:tcPr>
    </w:tblStylePr>
    <w:tblStylePr w:type="swCell">
      <w:tblPr/>
      <w:tcPr>
        <w:tcBorders>
          <w:top w:val="single" w:sz="4" w:space="0" w:color="3795DA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572222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572222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572222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Kop3Char">
    <w:name w:val="Kop 3 Char"/>
    <w:basedOn w:val="Standaardalinea-lettertype"/>
    <w:link w:val="Kop3"/>
    <w:uiPriority w:val="9"/>
    <w:semiHidden/>
    <w:rsid w:val="00572222"/>
    <w:rPr>
      <w:rFonts w:asciiTheme="majorHAnsi" w:eastAsiaTheme="majorEastAsia" w:hAnsiTheme="majorHAnsi" w:cstheme="majorBidi"/>
      <w:color w:val="1A495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2222"/>
    <w:rPr>
      <w:rFonts w:asciiTheme="majorHAnsi" w:eastAsiaTheme="majorEastAsia" w:hAnsiTheme="majorHAnsi" w:cstheme="majorBidi"/>
      <w:i/>
      <w:iCs/>
      <w:color w:val="276E8B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2222"/>
    <w:rPr>
      <w:rFonts w:asciiTheme="majorHAnsi" w:eastAsiaTheme="majorEastAsia" w:hAnsiTheme="majorHAnsi" w:cstheme="majorBidi"/>
      <w:color w:val="276E8B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2222"/>
    <w:rPr>
      <w:rFonts w:asciiTheme="majorHAnsi" w:eastAsiaTheme="majorEastAsia" w:hAnsiTheme="majorHAnsi" w:cstheme="majorBidi"/>
      <w:color w:val="1A495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2222"/>
    <w:rPr>
      <w:rFonts w:asciiTheme="majorHAnsi" w:eastAsiaTheme="majorEastAsia" w:hAnsiTheme="majorHAnsi" w:cstheme="majorBidi"/>
      <w:i/>
      <w:iCs/>
      <w:color w:val="1A495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-acroniem">
    <w:name w:val="HTML Acronym"/>
    <w:basedOn w:val="Standaardalinea-lettertype"/>
    <w:uiPriority w:val="99"/>
    <w:semiHidden/>
    <w:unhideWhenUsed/>
    <w:rsid w:val="00572222"/>
    <w:rPr>
      <w:sz w:val="22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citaat">
    <w:name w:val="HTML Cite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TML-toetsenbord">
    <w:name w:val="HTML Keyboard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voorbeeld">
    <w:name w:val="HTML Sample"/>
    <w:basedOn w:val="Standaardalinea-lettertype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Standaardalinea-lettertype"/>
    <w:uiPriority w:val="99"/>
    <w:semiHidden/>
    <w:unhideWhenUsed/>
    <w:rsid w:val="000F51EC"/>
    <w:rPr>
      <w:color w:val="3C4647" w:themeColor="accent4" w:themeShade="80"/>
      <w:sz w:val="22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0F51EC"/>
    <w:rPr>
      <w:i/>
      <w:iCs/>
      <w:color w:val="276E8B" w:themeColor="accent1" w:themeShade="BF"/>
      <w:sz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0F51EC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0F51EC"/>
    <w:rPr>
      <w:i/>
      <w:iCs/>
      <w:color w:val="276E8B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qFormat/>
    <w:rsid w:val="000F51EC"/>
    <w:rPr>
      <w:b/>
      <w:bCs/>
      <w:caps w:val="0"/>
      <w:smallCaps/>
      <w:color w:val="276E8B" w:themeColor="accent1" w:themeShade="BF"/>
      <w:spacing w:val="5"/>
      <w:sz w:val="22"/>
    </w:rPr>
  </w:style>
  <w:style w:type="table" w:styleId="Lichtraster">
    <w:name w:val="Light Grid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24163" w:themeColor="accent3"/>
        <w:left w:val="single" w:sz="8" w:space="0" w:color="124163" w:themeColor="accent3"/>
        <w:bottom w:val="single" w:sz="8" w:space="0" w:color="124163" w:themeColor="accent3"/>
        <w:right w:val="single" w:sz="8" w:space="0" w:color="124163" w:themeColor="accent3"/>
        <w:insideH w:val="single" w:sz="8" w:space="0" w:color="124163" w:themeColor="accent3"/>
        <w:insideV w:val="single" w:sz="8" w:space="0" w:color="12416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4163" w:themeColor="accent3"/>
          <w:left w:val="single" w:sz="8" w:space="0" w:color="124163" w:themeColor="accent3"/>
          <w:bottom w:val="single" w:sz="18" w:space="0" w:color="124163" w:themeColor="accent3"/>
          <w:right w:val="single" w:sz="8" w:space="0" w:color="124163" w:themeColor="accent3"/>
          <w:insideH w:val="nil"/>
          <w:insideV w:val="single" w:sz="8" w:space="0" w:color="12416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4163" w:themeColor="accent3"/>
          <w:left w:val="single" w:sz="8" w:space="0" w:color="124163" w:themeColor="accent3"/>
          <w:bottom w:val="single" w:sz="8" w:space="0" w:color="124163" w:themeColor="accent3"/>
          <w:right w:val="single" w:sz="8" w:space="0" w:color="124163" w:themeColor="accent3"/>
          <w:insideH w:val="nil"/>
          <w:insideV w:val="single" w:sz="8" w:space="0" w:color="12416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4163" w:themeColor="accent3"/>
          <w:left w:val="single" w:sz="8" w:space="0" w:color="124163" w:themeColor="accent3"/>
          <w:bottom w:val="single" w:sz="8" w:space="0" w:color="124163" w:themeColor="accent3"/>
          <w:right w:val="single" w:sz="8" w:space="0" w:color="124163" w:themeColor="accent3"/>
        </w:tcBorders>
      </w:tcPr>
    </w:tblStylePr>
    <w:tblStylePr w:type="band1Vert">
      <w:tblPr/>
      <w:tcPr>
        <w:tcBorders>
          <w:top w:val="single" w:sz="8" w:space="0" w:color="124163" w:themeColor="accent3"/>
          <w:left w:val="single" w:sz="8" w:space="0" w:color="124163" w:themeColor="accent3"/>
          <w:bottom w:val="single" w:sz="8" w:space="0" w:color="124163" w:themeColor="accent3"/>
          <w:right w:val="single" w:sz="8" w:space="0" w:color="124163" w:themeColor="accent3"/>
        </w:tcBorders>
        <w:shd w:val="clear" w:color="auto" w:fill="ACD3F0" w:themeFill="accent3" w:themeFillTint="3F"/>
      </w:tcPr>
    </w:tblStylePr>
    <w:tblStylePr w:type="band1Horz">
      <w:tblPr/>
      <w:tcPr>
        <w:tcBorders>
          <w:top w:val="single" w:sz="8" w:space="0" w:color="124163" w:themeColor="accent3"/>
          <w:left w:val="single" w:sz="8" w:space="0" w:color="124163" w:themeColor="accent3"/>
          <w:bottom w:val="single" w:sz="8" w:space="0" w:color="124163" w:themeColor="accent3"/>
          <w:right w:val="single" w:sz="8" w:space="0" w:color="124163" w:themeColor="accent3"/>
          <w:insideV w:val="single" w:sz="8" w:space="0" w:color="124163" w:themeColor="accent3"/>
        </w:tcBorders>
        <w:shd w:val="clear" w:color="auto" w:fill="ACD3F0" w:themeFill="accent3" w:themeFillTint="3F"/>
      </w:tcPr>
    </w:tblStylePr>
    <w:tblStylePr w:type="band2Horz">
      <w:tblPr/>
      <w:tcPr>
        <w:tcBorders>
          <w:top w:val="single" w:sz="8" w:space="0" w:color="124163" w:themeColor="accent3"/>
          <w:left w:val="single" w:sz="8" w:space="0" w:color="124163" w:themeColor="accent3"/>
          <w:bottom w:val="single" w:sz="8" w:space="0" w:color="124163" w:themeColor="accent3"/>
          <w:right w:val="single" w:sz="8" w:space="0" w:color="124163" w:themeColor="accent3"/>
          <w:insideV w:val="single" w:sz="8" w:space="0" w:color="124163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24163" w:themeColor="accent3"/>
        <w:left w:val="single" w:sz="8" w:space="0" w:color="124163" w:themeColor="accent3"/>
        <w:bottom w:val="single" w:sz="8" w:space="0" w:color="124163" w:themeColor="accent3"/>
        <w:right w:val="single" w:sz="8" w:space="0" w:color="1241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41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4163" w:themeColor="accent3"/>
          <w:left w:val="single" w:sz="8" w:space="0" w:color="124163" w:themeColor="accent3"/>
          <w:bottom w:val="single" w:sz="8" w:space="0" w:color="124163" w:themeColor="accent3"/>
          <w:right w:val="single" w:sz="8" w:space="0" w:color="1241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4163" w:themeColor="accent3"/>
          <w:left w:val="single" w:sz="8" w:space="0" w:color="124163" w:themeColor="accent3"/>
          <w:bottom w:val="single" w:sz="8" w:space="0" w:color="124163" w:themeColor="accent3"/>
          <w:right w:val="single" w:sz="8" w:space="0" w:color="124163" w:themeColor="accent3"/>
        </w:tcBorders>
      </w:tcPr>
    </w:tblStylePr>
    <w:tblStylePr w:type="band1Horz">
      <w:tblPr/>
      <w:tcPr>
        <w:tcBorders>
          <w:top w:val="single" w:sz="8" w:space="0" w:color="124163" w:themeColor="accent3"/>
          <w:left w:val="single" w:sz="8" w:space="0" w:color="124163" w:themeColor="accent3"/>
          <w:bottom w:val="single" w:sz="8" w:space="0" w:color="124163" w:themeColor="accent3"/>
          <w:right w:val="single" w:sz="8" w:space="0" w:color="124163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572222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572222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572222"/>
    <w:pPr>
      <w:spacing w:after="0" w:line="240" w:lineRule="auto"/>
    </w:pPr>
    <w:rPr>
      <w:color w:val="0D3049" w:themeColor="accent3" w:themeShade="BF"/>
    </w:rPr>
    <w:tblPr>
      <w:tblStyleRowBandSize w:val="1"/>
      <w:tblStyleColBandSize w:val="1"/>
      <w:tblBorders>
        <w:top w:val="single" w:sz="8" w:space="0" w:color="124163" w:themeColor="accent3"/>
        <w:bottom w:val="single" w:sz="8" w:space="0" w:color="12416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4163" w:themeColor="accent3"/>
          <w:left w:val="nil"/>
          <w:bottom w:val="single" w:sz="8" w:space="0" w:color="12416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4163" w:themeColor="accent3"/>
          <w:left w:val="nil"/>
          <w:bottom w:val="single" w:sz="8" w:space="0" w:color="12416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3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D3F0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572222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572222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572222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572222"/>
    <w:rPr>
      <w:sz w:val="22"/>
    </w:rPr>
  </w:style>
  <w:style w:type="paragraph" w:styleId="Lijst">
    <w:name w:val="List"/>
    <w:basedOn w:val="Standaard"/>
    <w:uiPriority w:val="99"/>
    <w:semiHidden/>
    <w:unhideWhenUsed/>
    <w:rsid w:val="00572222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572222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572222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572222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572222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qFormat/>
    <w:rsid w:val="00572222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95D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95D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BF3" w:themeFill="accent3" w:themeFillTint="33"/>
      </w:tcPr>
    </w:tblStylePr>
    <w:tblStylePr w:type="band1Horz">
      <w:tblPr/>
      <w:tcPr>
        <w:shd w:val="clear" w:color="auto" w:fill="BCDBF3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jsttabel2">
    <w:name w:val="List Table 2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795DA" w:themeColor="accent3" w:themeTint="99"/>
        <w:bottom w:val="single" w:sz="4" w:space="0" w:color="3795DA" w:themeColor="accent3" w:themeTint="99"/>
        <w:insideH w:val="single" w:sz="4" w:space="0" w:color="3795D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BF3" w:themeFill="accent3" w:themeFillTint="33"/>
      </w:tcPr>
    </w:tblStylePr>
    <w:tblStylePr w:type="band1Horz">
      <w:tblPr/>
      <w:tcPr>
        <w:shd w:val="clear" w:color="auto" w:fill="BCDBF3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jsttabel3">
    <w:name w:val="List Table 3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24163" w:themeColor="accent3"/>
        <w:left w:val="single" w:sz="4" w:space="0" w:color="124163" w:themeColor="accent3"/>
        <w:bottom w:val="single" w:sz="4" w:space="0" w:color="124163" w:themeColor="accent3"/>
        <w:right w:val="single" w:sz="4" w:space="0" w:color="12416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4163" w:themeFill="accent3"/>
      </w:tcPr>
    </w:tblStylePr>
    <w:tblStylePr w:type="lastRow">
      <w:rPr>
        <w:b/>
        <w:bCs/>
      </w:rPr>
      <w:tblPr/>
      <w:tcPr>
        <w:tcBorders>
          <w:top w:val="double" w:sz="4" w:space="0" w:color="12416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4163" w:themeColor="accent3"/>
          <w:right w:val="single" w:sz="4" w:space="0" w:color="124163" w:themeColor="accent3"/>
        </w:tcBorders>
      </w:tcPr>
    </w:tblStylePr>
    <w:tblStylePr w:type="band1Horz">
      <w:tblPr/>
      <w:tcPr>
        <w:tcBorders>
          <w:top w:val="single" w:sz="4" w:space="0" w:color="124163" w:themeColor="accent3"/>
          <w:bottom w:val="single" w:sz="4" w:space="0" w:color="12416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4163" w:themeColor="accent3"/>
          <w:left w:val="nil"/>
        </w:tcBorders>
      </w:tcPr>
    </w:tblStylePr>
    <w:tblStylePr w:type="swCell">
      <w:tblPr/>
      <w:tcPr>
        <w:tcBorders>
          <w:top w:val="double" w:sz="4" w:space="0" w:color="124163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795DA" w:themeColor="accent3" w:themeTint="99"/>
        <w:left w:val="single" w:sz="4" w:space="0" w:color="3795DA" w:themeColor="accent3" w:themeTint="99"/>
        <w:bottom w:val="single" w:sz="4" w:space="0" w:color="3795DA" w:themeColor="accent3" w:themeTint="99"/>
        <w:right w:val="single" w:sz="4" w:space="0" w:color="3795DA" w:themeColor="accent3" w:themeTint="99"/>
        <w:insideH w:val="single" w:sz="4" w:space="0" w:color="3795D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163" w:themeColor="accent3"/>
          <w:left w:val="single" w:sz="4" w:space="0" w:color="124163" w:themeColor="accent3"/>
          <w:bottom w:val="single" w:sz="4" w:space="0" w:color="124163" w:themeColor="accent3"/>
          <w:right w:val="single" w:sz="4" w:space="0" w:color="124163" w:themeColor="accent3"/>
          <w:insideH w:val="nil"/>
        </w:tcBorders>
        <w:shd w:val="clear" w:color="auto" w:fill="124163" w:themeFill="accent3"/>
      </w:tcPr>
    </w:tblStylePr>
    <w:tblStylePr w:type="lastRow">
      <w:rPr>
        <w:b/>
        <w:bCs/>
      </w:rPr>
      <w:tblPr/>
      <w:tcPr>
        <w:tcBorders>
          <w:top w:val="double" w:sz="4" w:space="0" w:color="3795D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BF3" w:themeFill="accent3" w:themeFillTint="33"/>
      </w:tcPr>
    </w:tblStylePr>
    <w:tblStylePr w:type="band1Horz">
      <w:tblPr/>
      <w:tcPr>
        <w:shd w:val="clear" w:color="auto" w:fill="BCDBF3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24163" w:themeColor="accent3"/>
        <w:left w:val="single" w:sz="24" w:space="0" w:color="124163" w:themeColor="accent3"/>
        <w:bottom w:val="single" w:sz="24" w:space="0" w:color="124163" w:themeColor="accent3"/>
        <w:right w:val="single" w:sz="24" w:space="0" w:color="124163" w:themeColor="accent3"/>
      </w:tblBorders>
    </w:tblPr>
    <w:tcPr>
      <w:shd w:val="clear" w:color="auto" w:fill="12416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572222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572222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572222"/>
    <w:pPr>
      <w:spacing w:after="0" w:line="240" w:lineRule="auto"/>
    </w:pPr>
    <w:rPr>
      <w:color w:val="0D3049" w:themeColor="accent3" w:themeShade="BF"/>
    </w:rPr>
    <w:tblPr>
      <w:tblStyleRowBandSize w:val="1"/>
      <w:tblStyleColBandSize w:val="1"/>
      <w:tblBorders>
        <w:top w:val="single" w:sz="4" w:space="0" w:color="124163" w:themeColor="accent3"/>
        <w:bottom w:val="single" w:sz="4" w:space="0" w:color="12416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2416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241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BF3" w:themeFill="accent3" w:themeFillTint="33"/>
      </w:tcPr>
    </w:tblStylePr>
    <w:tblStylePr w:type="band1Horz">
      <w:tblPr/>
      <w:tcPr>
        <w:shd w:val="clear" w:color="auto" w:fill="BCDBF3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572222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572222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572222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572222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572222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572222"/>
    <w:pPr>
      <w:spacing w:after="0" w:line="240" w:lineRule="auto"/>
    </w:pPr>
    <w:rPr>
      <w:color w:val="0D304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2416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2416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2416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2416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CDBF3" w:themeFill="accent3" w:themeFillTint="33"/>
      </w:tcPr>
    </w:tblStylePr>
    <w:tblStylePr w:type="band1Horz">
      <w:tblPr/>
      <w:tcPr>
        <w:shd w:val="clear" w:color="auto" w:fill="BCD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572222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572222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572222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emiddeldraster1">
    <w:name w:val="Medium Grid 1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177B6" w:themeColor="accent3" w:themeTint="BF"/>
        <w:left w:val="single" w:sz="8" w:space="0" w:color="2177B6" w:themeColor="accent3" w:themeTint="BF"/>
        <w:bottom w:val="single" w:sz="8" w:space="0" w:color="2177B6" w:themeColor="accent3" w:themeTint="BF"/>
        <w:right w:val="single" w:sz="8" w:space="0" w:color="2177B6" w:themeColor="accent3" w:themeTint="BF"/>
        <w:insideH w:val="single" w:sz="8" w:space="0" w:color="2177B6" w:themeColor="accent3" w:themeTint="BF"/>
        <w:insideV w:val="single" w:sz="8" w:space="0" w:color="2177B6" w:themeColor="accent3" w:themeTint="BF"/>
      </w:tblBorders>
    </w:tblPr>
    <w:tcPr>
      <w:shd w:val="clear" w:color="auto" w:fill="ACD3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77B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A7E0" w:themeFill="accent3" w:themeFillTint="7F"/>
      </w:tcPr>
    </w:tblStylePr>
    <w:tblStylePr w:type="band1Horz">
      <w:tblPr/>
      <w:tcPr>
        <w:shd w:val="clear" w:color="auto" w:fill="59A7E0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4163" w:themeColor="accent3"/>
        <w:left w:val="single" w:sz="8" w:space="0" w:color="124163" w:themeColor="accent3"/>
        <w:bottom w:val="single" w:sz="8" w:space="0" w:color="124163" w:themeColor="accent3"/>
        <w:right w:val="single" w:sz="8" w:space="0" w:color="124163" w:themeColor="accent3"/>
        <w:insideH w:val="single" w:sz="8" w:space="0" w:color="124163" w:themeColor="accent3"/>
        <w:insideV w:val="single" w:sz="8" w:space="0" w:color="124163" w:themeColor="accent3"/>
      </w:tblBorders>
    </w:tblPr>
    <w:tcPr>
      <w:shd w:val="clear" w:color="auto" w:fill="ACD3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E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DBF3" w:themeFill="accent3" w:themeFillTint="33"/>
      </w:tcPr>
    </w:tblStylePr>
    <w:tblStylePr w:type="band1Vert">
      <w:tblPr/>
      <w:tcPr>
        <w:shd w:val="clear" w:color="auto" w:fill="59A7E0" w:themeFill="accent3" w:themeFillTint="7F"/>
      </w:tcPr>
    </w:tblStylePr>
    <w:tblStylePr w:type="band1Horz">
      <w:tblPr/>
      <w:tcPr>
        <w:tcBorders>
          <w:insideH w:val="single" w:sz="6" w:space="0" w:color="124163" w:themeColor="accent3"/>
          <w:insideV w:val="single" w:sz="6" w:space="0" w:color="124163" w:themeColor="accent3"/>
        </w:tcBorders>
        <w:shd w:val="clear" w:color="auto" w:fill="59A7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D3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416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416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416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416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A7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A7E0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24163" w:themeColor="accent3"/>
        <w:bottom w:val="single" w:sz="8" w:space="0" w:color="12416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4163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124163" w:themeColor="accent3"/>
          <w:bottom w:val="single" w:sz="8" w:space="0" w:color="1241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4163" w:themeColor="accent3"/>
          <w:bottom w:val="single" w:sz="8" w:space="0" w:color="124163" w:themeColor="accent3"/>
        </w:tcBorders>
      </w:tcPr>
    </w:tblStylePr>
    <w:tblStylePr w:type="band1Vert">
      <w:tblPr/>
      <w:tcPr>
        <w:shd w:val="clear" w:color="auto" w:fill="ACD3F0" w:themeFill="accent3" w:themeFillTint="3F"/>
      </w:tcPr>
    </w:tblStylePr>
    <w:tblStylePr w:type="band1Horz">
      <w:tblPr/>
      <w:tcPr>
        <w:shd w:val="clear" w:color="auto" w:fill="ACD3F0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4163" w:themeColor="accent3"/>
        <w:left w:val="single" w:sz="8" w:space="0" w:color="124163" w:themeColor="accent3"/>
        <w:bottom w:val="single" w:sz="8" w:space="0" w:color="124163" w:themeColor="accent3"/>
        <w:right w:val="single" w:sz="8" w:space="0" w:color="12416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41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416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416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3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D3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177B6" w:themeColor="accent3" w:themeTint="BF"/>
        <w:left w:val="single" w:sz="8" w:space="0" w:color="2177B6" w:themeColor="accent3" w:themeTint="BF"/>
        <w:bottom w:val="single" w:sz="8" w:space="0" w:color="2177B6" w:themeColor="accent3" w:themeTint="BF"/>
        <w:right w:val="single" w:sz="8" w:space="0" w:color="2177B6" w:themeColor="accent3" w:themeTint="BF"/>
        <w:insideH w:val="single" w:sz="8" w:space="0" w:color="2177B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77B6" w:themeColor="accent3" w:themeTint="BF"/>
          <w:left w:val="single" w:sz="8" w:space="0" w:color="2177B6" w:themeColor="accent3" w:themeTint="BF"/>
          <w:bottom w:val="single" w:sz="8" w:space="0" w:color="2177B6" w:themeColor="accent3" w:themeTint="BF"/>
          <w:right w:val="single" w:sz="8" w:space="0" w:color="2177B6" w:themeColor="accent3" w:themeTint="BF"/>
          <w:insideH w:val="nil"/>
          <w:insideV w:val="nil"/>
        </w:tcBorders>
        <w:shd w:val="clear" w:color="auto" w:fill="1241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77B6" w:themeColor="accent3" w:themeTint="BF"/>
          <w:left w:val="single" w:sz="8" w:space="0" w:color="2177B6" w:themeColor="accent3" w:themeTint="BF"/>
          <w:bottom w:val="single" w:sz="8" w:space="0" w:color="2177B6" w:themeColor="accent3" w:themeTint="BF"/>
          <w:right w:val="single" w:sz="8" w:space="0" w:color="2177B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3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D3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416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16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416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Geenafstand">
    <w:name w:val="No Spacing"/>
    <w:uiPriority w:val="1"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alweb">
    <w:name w:val="Normal (Web)"/>
    <w:basedOn w:val="Standaard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572222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572222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inanummer">
    <w:name w:val="page number"/>
    <w:basedOn w:val="Standaardalinea-lettertype"/>
    <w:uiPriority w:val="99"/>
    <w:semiHidden/>
    <w:unhideWhenUsed/>
    <w:rsid w:val="00572222"/>
    <w:rPr>
      <w:sz w:val="22"/>
    </w:rPr>
  </w:style>
  <w:style w:type="table" w:styleId="Onopgemaaktetabel1">
    <w:name w:val="Plain Table 1"/>
    <w:basedOn w:val="Standaardtabe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nhef">
    <w:name w:val="Salutation"/>
    <w:basedOn w:val="Standaard"/>
    <w:next w:val="Standaard"/>
    <w:link w:val="AanhefChar"/>
    <w:uiPriority w:val="5"/>
    <w:qFormat/>
    <w:rsid w:val="00572222"/>
  </w:style>
  <w:style w:type="character" w:customStyle="1" w:styleId="AanhefChar">
    <w:name w:val="Aanhef Char"/>
    <w:basedOn w:val="Standaardalinea-lettertype"/>
    <w:link w:val="Aanhef"/>
    <w:uiPriority w:val="5"/>
    <w:rsid w:val="00752FC4"/>
  </w:style>
  <w:style w:type="paragraph" w:styleId="Handtekening">
    <w:name w:val="Signature"/>
    <w:basedOn w:val="Standaard"/>
    <w:next w:val="Standaard"/>
    <w:link w:val="HandtekeningChar"/>
    <w:uiPriority w:val="7"/>
    <w:qFormat/>
    <w:rsid w:val="00254E0D"/>
    <w:pPr>
      <w:contextualSpacing/>
    </w:pPr>
  </w:style>
  <w:style w:type="character" w:customStyle="1" w:styleId="HandtekeningChar">
    <w:name w:val="Handtekening Char"/>
    <w:basedOn w:val="Standaardalinea-lettertype"/>
    <w:link w:val="Handtekening"/>
    <w:uiPriority w:val="7"/>
    <w:rsid w:val="00254E0D"/>
    <w:rPr>
      <w:color w:val="auto"/>
    </w:rPr>
  </w:style>
  <w:style w:type="character" w:styleId="Zwaar">
    <w:name w:val="Strong"/>
    <w:basedOn w:val="Standaardalinea-lettertype"/>
    <w:uiPriority w:val="19"/>
    <w:semiHidden/>
    <w:qFormat/>
    <w:rsid w:val="00572222"/>
    <w:rPr>
      <w:b/>
      <w:bCs/>
      <w:sz w:val="22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ielebenadrukking">
    <w:name w:val="Subtle Emphasis"/>
    <w:basedOn w:val="Standaardalinea-lettertype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ieleverwijzing">
    <w:name w:val="Subtle Reference"/>
    <w:basedOn w:val="Standaardalinea-lettertype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3D-effectenvoortabel1">
    <w:name w:val="Table 3D effects 1"/>
    <w:basedOn w:val="Standaardtabe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572222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572222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7222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57222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572222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572222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572222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572222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572222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572222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572222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276E8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A8C63BF9-08F4-41DB-AA0D-355D95FBD75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AppData\Roaming\Microsoft\Templates\Modern%20briefhoofd%20met%20capsules.dotx" TargetMode="External"/></Relationships>
</file>

<file path=word/theme/theme1.xml><?xml version="1.0" encoding="utf-8"?>
<a:theme xmlns:a="http://schemas.openxmlformats.org/drawingml/2006/main" name="Personal Letterhead">
  <a:themeElements>
    <a:clrScheme name="Aangepast 6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124163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aabf9e-582b-41b4-8c61-3d3af38aab92">
      <Terms xmlns="http://schemas.microsoft.com/office/infopath/2007/PartnerControls"/>
    </lcf76f155ced4ddcb4097134ff3c332f>
    <TaxCatchAll xmlns="1e2ca113-884e-4235-8673-148717be84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C2A2DA1B4DA429C8861155447DBC1" ma:contentTypeVersion="11" ma:contentTypeDescription="Een nieuw document maken." ma:contentTypeScope="" ma:versionID="5a2014f715204ca19d0c6af942a16a6e">
  <xsd:schema xmlns:xsd="http://www.w3.org/2001/XMLSchema" xmlns:xs="http://www.w3.org/2001/XMLSchema" xmlns:p="http://schemas.microsoft.com/office/2006/metadata/properties" xmlns:ns2="06aabf9e-582b-41b4-8c61-3d3af38aab92" xmlns:ns3="1e2ca113-884e-4235-8673-148717be8404" targetNamespace="http://schemas.microsoft.com/office/2006/metadata/properties" ma:root="true" ma:fieldsID="dd045d3d81aecea14cd6be002bd26b72" ns2:_="" ns3:_="">
    <xsd:import namespace="06aabf9e-582b-41b4-8c61-3d3af38aab92"/>
    <xsd:import namespace="1e2ca113-884e-4235-8673-148717be8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bf9e-582b-41b4-8c61-3d3af38aa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4662031-4bb1-4923-9a1e-f127e4737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ca113-884e-4235-8673-148717be84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5ec1e1-1c28-4c57-9f76-b67edc8004ba}" ma:internalName="TaxCatchAll" ma:showField="CatchAllData" ma:web="1e2ca113-884e-4235-8673-148717be8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06aabf9e-582b-41b4-8c61-3d3af38aab92"/>
    <ds:schemaRef ds:uri="1e2ca113-884e-4235-8673-148717be8404"/>
  </ds:schemaRefs>
</ds:datastoreItem>
</file>

<file path=customXml/itemProps3.xml><?xml version="1.0" encoding="utf-8"?>
<ds:datastoreItem xmlns:ds="http://schemas.openxmlformats.org/officeDocument/2006/customXml" ds:itemID="{6CCCE556-D7BE-47E5-8D13-98C16D783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abf9e-582b-41b4-8c61-3d3af38aab92"/>
    <ds:schemaRef ds:uri="1e2ca113-884e-4235-8673-148717be8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8B0A4-D460-41EC-9D4E-7428D455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briefhoofd met capsules</Template>
  <TotalTime>1</TotalTime>
  <Pages>1</Pages>
  <Words>115</Words>
  <Characters>636</Characters>
  <Application>Microsoft Office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Stevens</dc:creator>
  <cp:keywords/>
  <cp:lastModifiedBy>Peter Stevens</cp:lastModifiedBy>
  <cp:revision>2</cp:revision>
  <cp:lastPrinted>2025-05-14T15:16:00Z</cp:lastPrinted>
  <dcterms:created xsi:type="dcterms:W3CDTF">2025-11-26T15:25:00Z</dcterms:created>
  <dcterms:modified xsi:type="dcterms:W3CDTF">2025-11-26T15:25:00Z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0x010100DB3C2A2DA1B4DA429C8861155447DBC1</vt:lpwstr>
  </property>
  <property fmtid="{D5CDD505-2E9C-101B-9397-08002B2CF9AE}" pid="3" name="MediaServiceImageTags">
    <vt:lpwstr/>
  </property>
</Properties>
</file>